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C98E" w14:textId="77777777" w:rsidR="00FB5CDD" w:rsidRDefault="00000000">
      <w:pPr>
        <w:pStyle w:val="Nadpis1"/>
      </w:pPr>
      <w:r>
        <w:t>REKLAMAČNÝ FORMULÁR</w:t>
      </w:r>
    </w:p>
    <w:p w14:paraId="09C41066" w14:textId="77777777" w:rsidR="00FB5CDD" w:rsidRDefault="00000000">
      <w:pPr>
        <w:pStyle w:val="Nadpis2"/>
      </w:pPr>
      <w:r>
        <w:t>1. Údaje o predávajúcom</w:t>
      </w:r>
    </w:p>
    <w:p w14:paraId="41B5DB4B" w14:textId="4398343C" w:rsidR="00FB5CDD" w:rsidRDefault="00000000">
      <w:r>
        <w:t xml:space="preserve">Názov firmy: </w:t>
      </w:r>
      <w:r w:rsidR="005C1967" w:rsidRPr="005C1967">
        <w:t>Opal Logistic s. r. o.</w:t>
      </w:r>
    </w:p>
    <w:p w14:paraId="433A081E" w14:textId="52ABCD71" w:rsidR="00FB5CDD" w:rsidRDefault="005C1967">
      <w:r>
        <w:t xml:space="preserve"> </w:t>
      </w:r>
      <w:r w:rsidR="00000000">
        <w:t xml:space="preserve">IČ DPH: </w:t>
      </w:r>
      <w:r w:rsidRPr="005C1967">
        <w:t>SK2121928875</w:t>
      </w:r>
    </w:p>
    <w:p w14:paraId="2456325A" w14:textId="77777777" w:rsidR="00FB5CDD" w:rsidRDefault="00000000">
      <w:pPr>
        <w:pStyle w:val="Nadpis2"/>
      </w:pPr>
      <w:r>
        <w:t>2. Údaje o zákazníkovi</w:t>
      </w:r>
    </w:p>
    <w:p w14:paraId="19D67D2A" w14:textId="77777777" w:rsidR="00FB5CDD" w:rsidRDefault="00000000">
      <w:r>
        <w:t>Meno a priezvisko / Názov firmy: _________________________________</w:t>
      </w:r>
    </w:p>
    <w:p w14:paraId="548C7F43" w14:textId="77777777" w:rsidR="00FB5CDD" w:rsidRDefault="00000000">
      <w:r>
        <w:t>Adresa: _________________________________</w:t>
      </w:r>
    </w:p>
    <w:p w14:paraId="2CFB005D" w14:textId="77777777" w:rsidR="00FB5CDD" w:rsidRDefault="00000000">
      <w:r>
        <w:t>Telefón: _________________________________</w:t>
      </w:r>
    </w:p>
    <w:p w14:paraId="3449AD27" w14:textId="77777777" w:rsidR="00FB5CDD" w:rsidRDefault="00000000">
      <w:r>
        <w:t>E-mail: _________________________________</w:t>
      </w:r>
    </w:p>
    <w:p w14:paraId="098481F2" w14:textId="77777777" w:rsidR="00FB5CDD" w:rsidRDefault="00000000">
      <w:pPr>
        <w:pStyle w:val="Nadpis2"/>
      </w:pPr>
      <w:r>
        <w:t>3. Údaje o objednávke</w:t>
      </w:r>
    </w:p>
    <w:p w14:paraId="3B79CD0C" w14:textId="77777777" w:rsidR="00FB5CDD" w:rsidRDefault="00000000">
      <w:r>
        <w:t>Číslo objednávky / faktúry: _________________________________</w:t>
      </w:r>
    </w:p>
    <w:p w14:paraId="4ABC1EAC" w14:textId="77777777" w:rsidR="00FB5CDD" w:rsidRDefault="00000000">
      <w:r>
        <w:t>Dátum nákupu: _________________________________</w:t>
      </w:r>
    </w:p>
    <w:p w14:paraId="2DF19A1B" w14:textId="77777777" w:rsidR="00FB5CDD" w:rsidRDefault="00000000">
      <w:r>
        <w:t>Spôsob úhrady: _________________________________</w:t>
      </w:r>
    </w:p>
    <w:p w14:paraId="28B1CDAF" w14:textId="77777777" w:rsidR="00FB5CDD" w:rsidRDefault="00000000">
      <w:pPr>
        <w:pStyle w:val="Nadpis2"/>
      </w:pPr>
      <w:r>
        <w:t>4. Reklamovaný tovar</w:t>
      </w:r>
    </w:p>
    <w:p w14:paraId="482C7E2D" w14:textId="77777777" w:rsidR="00FB5CDD" w:rsidRDefault="00000000">
      <w:r>
        <w:t>Názov tovaru: _________________________________</w:t>
      </w:r>
    </w:p>
    <w:p w14:paraId="6DF168C0" w14:textId="77777777" w:rsidR="00FB5CDD" w:rsidRDefault="00000000">
      <w:r>
        <w:t>Kód / označenie: _________________________________</w:t>
      </w:r>
    </w:p>
    <w:p w14:paraId="614C76DF" w14:textId="77777777" w:rsidR="00FB5CDD" w:rsidRDefault="00000000">
      <w:r>
        <w:t>Množstvo: _________________________________</w:t>
      </w:r>
    </w:p>
    <w:p w14:paraId="4D794338" w14:textId="77777777" w:rsidR="00FB5CDD" w:rsidRDefault="00000000">
      <w:pPr>
        <w:pStyle w:val="Nadpis2"/>
      </w:pPr>
      <w:r>
        <w:t>5. Popis závady</w:t>
      </w:r>
    </w:p>
    <w:p w14:paraId="40149F00" w14:textId="77777777" w:rsidR="00FB5CDD" w:rsidRDefault="00000000">
      <w:r>
        <w:t>Popis reklamovanej chyby (ako sa prejavuje, kedy sa vyskytla):</w:t>
      </w:r>
    </w:p>
    <w:p w14:paraId="72248CCD" w14:textId="25AF97B2" w:rsidR="00FB5CDD" w:rsidRDefault="00000000">
      <w:r>
        <w:t>__________________________________________________________________</w:t>
      </w:r>
      <w:r w:rsidR="005C1967">
        <w:t>__________________________________</w:t>
      </w:r>
    </w:p>
    <w:p w14:paraId="7F3A9173" w14:textId="246FB98C" w:rsidR="00FB5CDD" w:rsidRDefault="00000000">
      <w:r>
        <w:t>__________________________________________________________________</w:t>
      </w:r>
      <w:r w:rsidR="005C1967">
        <w:t>__________________________________</w:t>
      </w:r>
    </w:p>
    <w:p w14:paraId="04EAE816" w14:textId="1126B549" w:rsidR="00FB5CDD" w:rsidRDefault="00000000">
      <w:r>
        <w:t>__________________________________________________________________</w:t>
      </w:r>
      <w:r w:rsidR="005C1967">
        <w:t>__________________________________</w:t>
      </w:r>
    </w:p>
    <w:p w14:paraId="42D6387C" w14:textId="15057EC6" w:rsidR="00FB5CDD" w:rsidRDefault="00000000">
      <w:r>
        <w:t>__________________________________________________________________</w:t>
      </w:r>
      <w:r w:rsidR="005C1967">
        <w:t>__________________________________</w:t>
      </w:r>
    </w:p>
    <w:p w14:paraId="065B87F7" w14:textId="77777777" w:rsidR="00FB5CDD" w:rsidRDefault="00000000">
      <w:r>
        <w:t>Bol tovar už niekedy opravovaný?</w:t>
      </w:r>
    </w:p>
    <w:p w14:paraId="007BB865" w14:textId="16E83256" w:rsidR="00FB5CDD" w:rsidRDefault="00000000">
      <w:r>
        <w:t>☐ Áno, kedy a kým: _________________________________</w:t>
      </w:r>
      <w:r w:rsidR="005C1967">
        <w:t>_________________________________</w:t>
      </w:r>
    </w:p>
    <w:p w14:paraId="255DADDF" w14:textId="77777777" w:rsidR="00FB5CDD" w:rsidRDefault="00000000">
      <w:r>
        <w:t>☐ Nie</w:t>
      </w:r>
    </w:p>
    <w:p w14:paraId="15E3F9D0" w14:textId="77777777" w:rsidR="00FB5CDD" w:rsidRDefault="00000000">
      <w:pPr>
        <w:pStyle w:val="Nadpis2"/>
      </w:pPr>
      <w:r>
        <w:lastRenderedPageBreak/>
        <w:t>6. Požadovaný spôsob vybavenia reklamácie</w:t>
      </w:r>
    </w:p>
    <w:p w14:paraId="65F36F93" w14:textId="77777777" w:rsidR="00FB5CDD" w:rsidRDefault="00000000">
      <w:r>
        <w:t>Prosím, zaškrtnite preferovanú možnosť:</w:t>
      </w:r>
    </w:p>
    <w:p w14:paraId="470C35C7" w14:textId="77777777" w:rsidR="00FB5CDD" w:rsidRDefault="00000000">
      <w:r>
        <w:t>☐ odstránenie vady (oprava)</w:t>
      </w:r>
    </w:p>
    <w:p w14:paraId="3A77ED82" w14:textId="77777777" w:rsidR="00FB5CDD" w:rsidRDefault="00000000">
      <w:r>
        <w:t>☐ výmena tovaru za bezchybný kus</w:t>
      </w:r>
    </w:p>
    <w:p w14:paraId="25DF6261" w14:textId="77777777" w:rsidR="00FB5CDD" w:rsidRDefault="00000000">
      <w:r>
        <w:t>☐ primeraná zľava z ceny</w:t>
      </w:r>
    </w:p>
    <w:p w14:paraId="05CDE807" w14:textId="77777777" w:rsidR="00FB5CDD" w:rsidRDefault="00000000">
      <w:r>
        <w:t>☐ odstúpenie od zmluvy a vrátenie peňazí</w:t>
      </w:r>
    </w:p>
    <w:p w14:paraId="474AFE47" w14:textId="77777777" w:rsidR="00FB5CDD" w:rsidRDefault="00000000">
      <w:r>
        <w:t>Poznámka zákazníka:</w:t>
      </w:r>
    </w:p>
    <w:p w14:paraId="2309CA4D" w14:textId="2BC64A48" w:rsidR="00FB5CDD" w:rsidRDefault="00000000">
      <w:r>
        <w:t>__________________________________________________________________</w:t>
      </w:r>
      <w:r w:rsidR="005C1967">
        <w:t>___________________________</w:t>
      </w:r>
    </w:p>
    <w:p w14:paraId="49A2C403" w14:textId="711C84F2" w:rsidR="00FB5CDD" w:rsidRDefault="00000000">
      <w:r>
        <w:t>__________________________________________________________________</w:t>
      </w:r>
      <w:r w:rsidR="005C1967">
        <w:t>___________________________</w:t>
      </w:r>
    </w:p>
    <w:p w14:paraId="04469158" w14:textId="6E251B1E" w:rsidR="00FB5CDD" w:rsidRDefault="00000000">
      <w:r>
        <w:t>__________________________________________________________________</w:t>
      </w:r>
      <w:r w:rsidR="005C1967">
        <w:t>___________________________</w:t>
      </w:r>
    </w:p>
    <w:p w14:paraId="22427FD0" w14:textId="77777777" w:rsidR="00FB5CDD" w:rsidRDefault="00000000">
      <w:pPr>
        <w:pStyle w:val="Nadpis2"/>
      </w:pPr>
      <w:r>
        <w:t>7. Spôsob doručenia reklamácie</w:t>
      </w:r>
    </w:p>
    <w:p w14:paraId="6C2E13CB" w14:textId="77777777" w:rsidR="00FB5CDD" w:rsidRPr="005C1967" w:rsidRDefault="00000000">
      <w:pPr>
        <w:rPr>
          <w:b/>
          <w:bCs/>
        </w:rPr>
      </w:pPr>
      <w:r w:rsidRPr="005C1967">
        <w:rPr>
          <w:b/>
          <w:bCs/>
        </w:rPr>
        <w:t>Reklamácie je možné zaslať prepravcom Packeta na adresu / číslo zberného miesta:</w:t>
      </w:r>
    </w:p>
    <w:p w14:paraId="3EBA4CA8" w14:textId="77777777" w:rsidR="00FB5CDD" w:rsidRPr="005C1967" w:rsidRDefault="00000000">
      <w:pPr>
        <w:rPr>
          <w:b/>
          <w:bCs/>
        </w:rPr>
      </w:pPr>
      <w:r w:rsidRPr="005C1967">
        <w:rPr>
          <w:b/>
          <w:bCs/>
        </w:rPr>
        <w:t>I_16740</w:t>
      </w:r>
    </w:p>
    <w:p w14:paraId="0C1B90E4" w14:textId="77777777" w:rsidR="00FB5CDD" w:rsidRPr="005C1967" w:rsidRDefault="00000000">
      <w:pPr>
        <w:rPr>
          <w:b/>
          <w:bCs/>
        </w:rPr>
      </w:pPr>
      <w:r w:rsidRPr="005C1967">
        <w:rPr>
          <w:b/>
          <w:bCs/>
        </w:rPr>
        <w:t>Odborárov 4989</w:t>
      </w:r>
    </w:p>
    <w:p w14:paraId="3C23CB34" w14:textId="0E64AACB" w:rsidR="00FB5CDD" w:rsidRPr="005C1967" w:rsidRDefault="00000000">
      <w:pPr>
        <w:rPr>
          <w:b/>
          <w:bCs/>
        </w:rPr>
      </w:pPr>
      <w:r w:rsidRPr="005C1967">
        <w:rPr>
          <w:b/>
          <w:bCs/>
        </w:rPr>
        <w:t>945 04 Komárno</w:t>
      </w:r>
    </w:p>
    <w:p w14:paraId="4437714B" w14:textId="5A8AC7B4" w:rsidR="00FB5CDD" w:rsidRPr="005C1967" w:rsidRDefault="00000000">
      <w:pPr>
        <w:rPr>
          <w:b/>
          <w:bCs/>
        </w:rPr>
      </w:pPr>
      <w:r w:rsidRPr="005C1967">
        <w:rPr>
          <w:b/>
          <w:bCs/>
        </w:rPr>
        <w:t xml:space="preserve">Kontaktný telefón k preprave: </w:t>
      </w:r>
      <w:r w:rsidRPr="005C1967">
        <w:rPr>
          <w:b/>
          <w:bCs/>
          <w:u w:val="single"/>
        </w:rPr>
        <w:t>+421 940 272</w:t>
      </w:r>
      <w:r w:rsidR="005C1967" w:rsidRPr="005C1967">
        <w:rPr>
          <w:b/>
          <w:bCs/>
          <w:u w:val="single"/>
        </w:rPr>
        <w:t> </w:t>
      </w:r>
      <w:r w:rsidRPr="005C1967">
        <w:rPr>
          <w:b/>
          <w:bCs/>
          <w:u w:val="single"/>
        </w:rPr>
        <w:t>010</w:t>
      </w:r>
    </w:p>
    <w:p w14:paraId="55AB7074" w14:textId="77777777" w:rsidR="005C1967" w:rsidRDefault="005C1967"/>
    <w:p w14:paraId="1E021733" w14:textId="77777777" w:rsidR="00FB5CDD" w:rsidRDefault="00000000">
      <w:r>
        <w:t>Prosím, priložte k zásielke:</w:t>
      </w:r>
    </w:p>
    <w:p w14:paraId="5140C7E8" w14:textId="77777777" w:rsidR="00FB5CDD" w:rsidRDefault="00000000">
      <w:r>
        <w:t>- tento vyplnený reklamačný formulár,</w:t>
      </w:r>
    </w:p>
    <w:p w14:paraId="3D41FAF4" w14:textId="7E201C2F" w:rsidR="00FB5CDD" w:rsidRDefault="00000000">
      <w:r>
        <w:t>- kópiu faktúry / objednávky</w:t>
      </w:r>
      <w:r w:rsidR="005C1967">
        <w:t xml:space="preserve"> </w:t>
      </w:r>
      <w:r w:rsidR="005C1967">
        <w:t>(ak je k dispozícii).</w:t>
      </w:r>
    </w:p>
    <w:p w14:paraId="27453D28" w14:textId="77777777" w:rsidR="00FB5CDD" w:rsidRDefault="00000000">
      <w:r>
        <w:t>- prípadnú fotodokumentáciu (ak je k dispozícii).</w:t>
      </w:r>
    </w:p>
    <w:p w14:paraId="2647EB32" w14:textId="77777777" w:rsidR="00FB5CDD" w:rsidRDefault="00000000">
      <w:pPr>
        <w:pStyle w:val="Nadpis2"/>
      </w:pPr>
      <w:r>
        <w:t>8. Dátum a podpis</w:t>
      </w:r>
    </w:p>
    <w:p w14:paraId="30169177" w14:textId="77777777" w:rsidR="00FB5CDD" w:rsidRDefault="00000000">
      <w:r>
        <w:t>Dátum: _________________________________</w:t>
      </w:r>
    </w:p>
    <w:p w14:paraId="6CD753D3" w14:textId="77777777" w:rsidR="00FB5CDD" w:rsidRDefault="00000000">
      <w:r>
        <w:t>Podpis zákazníka: _________________________________</w:t>
      </w:r>
    </w:p>
    <w:sectPr w:rsidR="00FB5C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2564283">
    <w:abstractNumId w:val="8"/>
  </w:num>
  <w:num w:numId="2" w16cid:durableId="1279797333">
    <w:abstractNumId w:val="6"/>
  </w:num>
  <w:num w:numId="3" w16cid:durableId="641543705">
    <w:abstractNumId w:val="5"/>
  </w:num>
  <w:num w:numId="4" w16cid:durableId="1895963240">
    <w:abstractNumId w:val="4"/>
  </w:num>
  <w:num w:numId="5" w16cid:durableId="997198021">
    <w:abstractNumId w:val="7"/>
  </w:num>
  <w:num w:numId="6" w16cid:durableId="565922561">
    <w:abstractNumId w:val="3"/>
  </w:num>
  <w:num w:numId="7" w16cid:durableId="1865096982">
    <w:abstractNumId w:val="2"/>
  </w:num>
  <w:num w:numId="8" w16cid:durableId="785464545">
    <w:abstractNumId w:val="1"/>
  </w:num>
  <w:num w:numId="9" w16cid:durableId="172178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C1967"/>
    <w:rsid w:val="00AA1D8D"/>
    <w:rsid w:val="00B47730"/>
    <w:rsid w:val="00CB0664"/>
    <w:rsid w:val="00D857A7"/>
    <w:rsid w:val="00FB5C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52CF5"/>
  <w14:defaultImageDpi w14:val="300"/>
  <w15:docId w15:val="{9EF3353E-94F9-4C8D-BDF3-8C933143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Kristián Hamran</cp:lastModifiedBy>
  <cp:revision>2</cp:revision>
  <dcterms:created xsi:type="dcterms:W3CDTF">2013-12-23T23:15:00Z</dcterms:created>
  <dcterms:modified xsi:type="dcterms:W3CDTF">2025-11-13T21:39:00Z</dcterms:modified>
  <cp:category/>
</cp:coreProperties>
</file>